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4F4D" w14:textId="5EED71BF" w:rsidR="00406DED" w:rsidRDefault="00A42D0B" w:rsidP="00A626EB">
      <w:pPr>
        <w:framePr w:w="4559" w:h="2149" w:hSpace="142" w:wrap="around" w:vAnchor="text" w:hAnchor="page" w:x="1424" w:y="1" w:anchorLock="1"/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631A5B2" wp14:editId="43C139FF">
                <wp:extent cx="2894965" cy="266700"/>
                <wp:effectExtent l="0" t="0" r="635" b="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2C954" w14:textId="42666642" w:rsidR="00A42D0B" w:rsidRDefault="00A42D0B" w:rsidP="00A42D0B">
                            <w:pPr>
                              <w:pStyle w:val="FAU-Fensterzeile"/>
                              <w:spacing w:before="20"/>
                              <w:rPr>
                                <w:sz w:val="14"/>
                                <w:szCs w:val="14"/>
                              </w:rPr>
                            </w:pPr>
                            <w:r w:rsidRPr="0010638F">
                              <w:rPr>
                                <w:sz w:val="14"/>
                                <w:szCs w:val="14"/>
                              </w:rPr>
                              <w:t>FAU Erlangen-Nürnberg I</w:t>
                            </w:r>
                            <w:r w:rsidRPr="0010638F">
                              <w:rPr>
                                <w:sz w:val="14"/>
                                <w:szCs w:val="14"/>
                              </w:rPr>
                              <w:t> </w:t>
                            </w:r>
                            <w:r w:rsidR="00E17E5E">
                              <w:rPr>
                                <w:sz w:val="14"/>
                                <w:szCs w:val="14"/>
                              </w:rPr>
                              <w:t>Mechanikwerkstatt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der</w:t>
                            </w:r>
                          </w:p>
                          <w:p w14:paraId="1F027DF9" w14:textId="77777777" w:rsidR="00A42D0B" w:rsidRPr="0010638F" w:rsidRDefault="00A42D0B" w:rsidP="00A42D0B">
                            <w:pPr>
                              <w:pStyle w:val="FAU-Fensterzeile"/>
                              <w:spacing w:before="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Technischen Fakultät | Cauerstraße 5 | 91058 Erlangen</w:t>
                            </w:r>
                          </w:p>
                          <w:p w14:paraId="3DA786DC" w14:textId="77777777" w:rsidR="00A42D0B" w:rsidRPr="008807E6" w:rsidRDefault="00A42D0B" w:rsidP="00A42D0B">
                            <w:pPr>
                              <w:pStyle w:val="FAU-Fensterzeil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31A5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27.9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" filled="f" stroked="f">
                <v:textbox inset="0,0,0,0">
                  <w:txbxContent>
                    <w:p w14:paraId="4C52C954" w14:textId="42666642" w:rsidR="00A42D0B" w:rsidRDefault="00A42D0B" w:rsidP="00A42D0B">
                      <w:pPr>
                        <w:pStyle w:val="FAU-Fensterzeile"/>
                        <w:spacing w:before="20"/>
                        <w:rPr>
                          <w:sz w:val="14"/>
                          <w:szCs w:val="14"/>
                        </w:rPr>
                      </w:pPr>
                      <w:r w:rsidRPr="0010638F">
                        <w:rPr>
                          <w:sz w:val="14"/>
                          <w:szCs w:val="14"/>
                        </w:rPr>
                        <w:t>FAU Erlangen-Nürnberg I</w:t>
                      </w:r>
                      <w:r w:rsidRPr="0010638F">
                        <w:rPr>
                          <w:sz w:val="14"/>
                          <w:szCs w:val="14"/>
                        </w:rPr>
                        <w:t> </w:t>
                      </w:r>
                      <w:r w:rsidR="00E17E5E">
                        <w:rPr>
                          <w:sz w:val="14"/>
                          <w:szCs w:val="14"/>
                        </w:rPr>
                        <w:t>Mechanikwerkstatt</w:t>
                      </w:r>
                      <w:r>
                        <w:rPr>
                          <w:sz w:val="14"/>
                          <w:szCs w:val="14"/>
                        </w:rPr>
                        <w:t xml:space="preserve"> der</w:t>
                      </w:r>
                    </w:p>
                    <w:p w14:paraId="1F027DF9" w14:textId="77777777" w:rsidR="00A42D0B" w:rsidRPr="0010638F" w:rsidRDefault="00A42D0B" w:rsidP="00A42D0B">
                      <w:pPr>
                        <w:pStyle w:val="FAU-Fensterzeile"/>
                        <w:spacing w:before="2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Technischen Fakultät | Cauerstraße 5 | 91058 Erlangen</w:t>
                      </w:r>
                    </w:p>
                    <w:p w14:paraId="3DA786DC" w14:textId="77777777" w:rsidR="00A42D0B" w:rsidRPr="008807E6" w:rsidRDefault="00A42D0B" w:rsidP="00A42D0B">
                      <w:pPr>
                        <w:pStyle w:val="FAU-Fensterzeil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732D1">
        <w:t>FAU Erlangen-Nürnberg</w:t>
      </w:r>
    </w:p>
    <w:p w14:paraId="70DE07E6" w14:textId="77777777" w:rsidR="00A626EB" w:rsidRDefault="005732D1" w:rsidP="00A626EB">
      <w:pPr>
        <w:framePr w:w="4559" w:h="2149" w:hSpace="142" w:wrap="around" w:vAnchor="text" w:hAnchor="page" w:x="1424" w:y="1" w:anchorLock="1"/>
        <w:spacing w:after="0" w:line="240" w:lineRule="auto"/>
      </w:pPr>
      <w:r>
        <w:t>Mechanikwerkstatt der Technischen Fakultät</w:t>
      </w:r>
    </w:p>
    <w:p w14:paraId="10E1F4F9" w14:textId="77777777" w:rsidR="00A626EB" w:rsidRDefault="005732D1" w:rsidP="00A626EB">
      <w:pPr>
        <w:framePr w:w="4559" w:h="2149" w:hSpace="142" w:wrap="around" w:vAnchor="text" w:hAnchor="page" w:x="1424" w:y="1" w:anchorLock="1"/>
        <w:spacing w:after="0" w:line="240" w:lineRule="auto"/>
      </w:pPr>
      <w:r>
        <w:t>Cauerstraße 5</w:t>
      </w:r>
    </w:p>
    <w:p w14:paraId="477FB605" w14:textId="77777777" w:rsidR="00A626EB" w:rsidRDefault="005732D1" w:rsidP="00A626EB">
      <w:pPr>
        <w:framePr w:w="4559" w:h="2149" w:hSpace="142" w:wrap="around" w:vAnchor="text" w:hAnchor="page" w:x="1424" w:y="1" w:anchorLock="1"/>
        <w:spacing w:after="0" w:line="240" w:lineRule="auto"/>
      </w:pPr>
      <w:r>
        <w:t>91058 Erlangen</w:t>
      </w:r>
    </w:p>
    <w:p w14:paraId="0976B530" w14:textId="77777777" w:rsidR="00A626EB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</w:p>
    <w:p w14:paraId="2A119DF9" w14:textId="77777777" w:rsidR="00A626EB" w:rsidRPr="00F73D0D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</w:p>
    <w:p w14:paraId="00E62164" w14:textId="41B06AC8" w:rsidR="00223E90" w:rsidRDefault="00223E90" w:rsidP="008F0CDE">
      <w:pPr>
        <w:pStyle w:val="FAU-Brieftext"/>
      </w:pPr>
    </w:p>
    <w:p w14:paraId="179BBB31" w14:textId="77777777" w:rsidR="00223E90" w:rsidRDefault="00223E90" w:rsidP="008F0CDE">
      <w:pPr>
        <w:pStyle w:val="FAU-Brieftext"/>
      </w:pPr>
    </w:p>
    <w:p w14:paraId="4C6913AE" w14:textId="77777777" w:rsidR="00223E90" w:rsidRDefault="00223E90" w:rsidP="008F0CDE">
      <w:pPr>
        <w:pStyle w:val="FAU-Brieftext"/>
      </w:pPr>
    </w:p>
    <w:p w14:paraId="7624C71F" w14:textId="77777777" w:rsidR="00223E90" w:rsidRDefault="00223E90" w:rsidP="008F0CDE">
      <w:pPr>
        <w:pStyle w:val="FAU-Brieftext"/>
      </w:pPr>
    </w:p>
    <w:p w14:paraId="7BF7EEBD" w14:textId="77777777" w:rsidR="00223E90" w:rsidRDefault="00223E90" w:rsidP="008F0CDE">
      <w:pPr>
        <w:pStyle w:val="FAU-Brieftext"/>
      </w:pPr>
    </w:p>
    <w:p w14:paraId="718EB9E0" w14:textId="77777777" w:rsidR="00223E90" w:rsidRDefault="00223E90" w:rsidP="008F0CDE">
      <w:pPr>
        <w:pStyle w:val="FAU-Brieftext"/>
      </w:pPr>
    </w:p>
    <w:p w14:paraId="0B7DB1E7" w14:textId="77777777" w:rsidR="0046585D" w:rsidRDefault="0046585D" w:rsidP="008F0CDE">
      <w:pPr>
        <w:pStyle w:val="FAU-Brieftext"/>
      </w:pPr>
    </w:p>
    <w:p w14:paraId="701E9134" w14:textId="77777777" w:rsidR="00395F23" w:rsidRDefault="00395F23" w:rsidP="008F0CDE">
      <w:pPr>
        <w:pStyle w:val="FAU-Brieftext"/>
      </w:pPr>
    </w:p>
    <w:p w14:paraId="5FB5711F" w14:textId="77777777" w:rsidR="00C83F2A" w:rsidRDefault="00C83F2A" w:rsidP="008F0CDE">
      <w:pPr>
        <w:pStyle w:val="FAU-Brieftext"/>
      </w:pPr>
    </w:p>
    <w:p w14:paraId="4EC1AE91" w14:textId="273A34F8" w:rsidR="00154FA6" w:rsidRPr="00154FA6" w:rsidRDefault="00E97473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Cs/>
        </w:rPr>
      </w:pPr>
      <w:r>
        <w:rPr>
          <w:b/>
        </w:rPr>
        <w:t xml:space="preserve">Ansprechpartner: </w:t>
      </w:r>
      <w:r w:rsidR="00B01233">
        <w:rPr>
          <w:bCs/>
        </w:rPr>
        <w:t xml:space="preserve">Michael </w:t>
      </w:r>
      <w:r w:rsidR="003A0D9D">
        <w:rPr>
          <w:bCs/>
        </w:rPr>
        <w:t>Miller</w:t>
      </w:r>
    </w:p>
    <w:p w14:paraId="7752D7A0" w14:textId="77777777" w:rsidR="00154FA6" w:rsidRPr="00154FA6" w:rsidRDefault="00154FA6" w:rsidP="00063803">
      <w:pPr>
        <w:pStyle w:val="FAU-Absender"/>
        <w:framePr w:w="3248" w:h="3572" w:hSpace="142" w:wrap="around" w:vAnchor="page" w:hAnchor="page" w:x="8444" w:y="3063" w:anchorLock="1"/>
        <w:spacing w:line="200" w:lineRule="exact"/>
        <w:rPr>
          <w:b/>
        </w:rPr>
      </w:pPr>
    </w:p>
    <w:p w14:paraId="402704FE" w14:textId="77777777" w:rsidR="007C32FE" w:rsidRPr="002E67E1" w:rsidRDefault="007C32FE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 w:rsidRPr="00E97473">
        <w:rPr>
          <w:b/>
        </w:rPr>
        <w:t>Telefon</w:t>
      </w:r>
      <w:r w:rsidR="00E97473" w:rsidRPr="00E97473">
        <w:rPr>
          <w:b/>
        </w:rPr>
        <w:t>:</w:t>
      </w:r>
      <w:r w:rsidRPr="002E67E1">
        <w:t xml:space="preserve"> +49 9131 85-</w:t>
      </w:r>
      <w:r w:rsidR="00E97473">
        <w:t>27618</w:t>
      </w:r>
    </w:p>
    <w:p w14:paraId="33F76575" w14:textId="77777777" w:rsidR="007C32FE" w:rsidRPr="00DA6251" w:rsidRDefault="00E97473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 w:rsidRPr="00E97473">
        <w:rPr>
          <w:b/>
        </w:rPr>
        <w:t>Telef</w:t>
      </w:r>
      <w:r w:rsidR="007C32FE" w:rsidRPr="00E97473">
        <w:rPr>
          <w:b/>
        </w:rPr>
        <w:t>ax</w:t>
      </w:r>
      <w:r w:rsidRPr="00E97473">
        <w:rPr>
          <w:b/>
        </w:rPr>
        <w:t>:</w:t>
      </w:r>
      <w:r w:rsidR="007C32FE" w:rsidRPr="00DA6251">
        <w:t xml:space="preserve"> +49 9131 85-</w:t>
      </w:r>
      <w:r>
        <w:t>27291</w:t>
      </w:r>
    </w:p>
    <w:p w14:paraId="34FC0389" w14:textId="77777777" w:rsidR="007C32FE" w:rsidRPr="00DA6251" w:rsidRDefault="00E97473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 w:rsidRPr="00E97473">
        <w:rPr>
          <w:b/>
        </w:rPr>
        <w:t xml:space="preserve">E-Mail: </w:t>
      </w:r>
      <w:r>
        <w:rPr>
          <w:b/>
        </w:rPr>
        <w:t>m</w:t>
      </w:r>
      <w:r>
        <w:t>ichael.miller</w:t>
      </w:r>
      <w:r w:rsidR="007C32FE" w:rsidRPr="00DA6251">
        <w:t>@</w:t>
      </w:r>
      <w:r w:rsidR="00B4490B" w:rsidRPr="00DA6251">
        <w:t>fau</w:t>
      </w:r>
      <w:r w:rsidR="007C32FE" w:rsidRPr="00DA6251">
        <w:t>.de</w:t>
      </w:r>
    </w:p>
    <w:p w14:paraId="432063EE" w14:textId="524A9D34" w:rsidR="007C32FE" w:rsidRPr="00DA6251" w:rsidRDefault="00E97473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  <w:r w:rsidRPr="00E97473">
        <w:rPr>
          <w:b/>
        </w:rPr>
        <w:t xml:space="preserve">Web: </w:t>
      </w:r>
      <w:r w:rsidR="00B811EE">
        <w:rPr>
          <w:b/>
        </w:rPr>
        <w:t>https://</w:t>
      </w:r>
      <w:r w:rsidR="007C32FE" w:rsidRPr="00DA6251">
        <w:t>www.</w:t>
      </w:r>
      <w:r>
        <w:t>mw</w:t>
      </w:r>
      <w:r w:rsidR="00154FA6">
        <w:t>.</w:t>
      </w:r>
      <w:r w:rsidR="00B811EE">
        <w:t>tf.</w:t>
      </w:r>
      <w:r w:rsidR="00874C37">
        <w:t>fau.</w:t>
      </w:r>
      <w:r w:rsidR="007C32FE" w:rsidRPr="00DA6251">
        <w:t>de</w:t>
      </w:r>
    </w:p>
    <w:p w14:paraId="4CA66E0A" w14:textId="77777777" w:rsidR="007C32FE" w:rsidRPr="00DA6251" w:rsidRDefault="007C32FE" w:rsidP="00C21CEC">
      <w:pPr>
        <w:pStyle w:val="FAU-Absender"/>
        <w:framePr w:w="3248" w:h="3572" w:hSpace="142" w:wrap="around" w:vAnchor="page" w:hAnchor="page" w:x="8444" w:y="3063" w:anchorLock="1"/>
        <w:spacing w:line="200" w:lineRule="exact"/>
      </w:pPr>
    </w:p>
    <w:p w14:paraId="27D84189" w14:textId="77777777" w:rsidR="009C778F" w:rsidRDefault="009C778F" w:rsidP="00C21CEC">
      <w:pPr>
        <w:pStyle w:val="FAU-Absender"/>
        <w:framePr w:w="3248" w:h="3572" w:hSpace="142" w:wrap="around" w:vAnchor="page" w:hAnchor="page" w:x="8444" w:y="3063" w:anchorLock="1"/>
        <w:spacing w:line="120" w:lineRule="auto"/>
      </w:pPr>
    </w:p>
    <w:p w14:paraId="2E56FEAF" w14:textId="77777777" w:rsidR="00E97473" w:rsidRDefault="00E97473" w:rsidP="00C21CEC">
      <w:pPr>
        <w:pStyle w:val="FAU-Absender"/>
        <w:framePr w:w="3248" w:h="3572" w:hSpace="142" w:wrap="around" w:vAnchor="page" w:hAnchor="page" w:x="8444" w:y="3063" w:anchorLock="1"/>
        <w:spacing w:line="120" w:lineRule="auto"/>
      </w:pPr>
    </w:p>
    <w:p w14:paraId="5A755837" w14:textId="77777777" w:rsidR="00E97473" w:rsidRPr="002E67E1" w:rsidRDefault="00E97473" w:rsidP="00C21CEC">
      <w:pPr>
        <w:pStyle w:val="FAU-Absender"/>
        <w:framePr w:w="3248" w:h="3572" w:hSpace="142" w:wrap="around" w:vAnchor="page" w:hAnchor="page" w:x="8444" w:y="3063" w:anchorLock="1"/>
        <w:spacing w:line="120" w:lineRule="auto"/>
      </w:pPr>
    </w:p>
    <w:p w14:paraId="62C60B3F" w14:textId="2D14C2B6" w:rsidR="007C32FE" w:rsidRPr="00876AD7" w:rsidRDefault="007C32FE" w:rsidP="00C21CEC">
      <w:pPr>
        <w:framePr w:w="3248" w:h="3572" w:hSpace="142" w:wrap="around" w:vAnchor="page" w:hAnchor="page" w:x="8444" w:y="3063" w:anchorLock="1"/>
        <w:spacing w:after="0" w:line="240" w:lineRule="auto"/>
        <w:rPr>
          <w:sz w:val="16"/>
          <w:szCs w:val="16"/>
        </w:rPr>
      </w:pPr>
      <w:r w:rsidRPr="00876AD7">
        <w:rPr>
          <w:sz w:val="16"/>
          <w:szCs w:val="16"/>
        </w:rPr>
        <w:t xml:space="preserve">Erlangen, den </w:t>
      </w:r>
      <w:r w:rsidR="00756289">
        <w:rPr>
          <w:sz w:val="16"/>
          <w:szCs w:val="16"/>
        </w:rPr>
        <w:t>28</w:t>
      </w:r>
      <w:r w:rsidR="00E97473">
        <w:rPr>
          <w:sz w:val="16"/>
          <w:szCs w:val="16"/>
        </w:rPr>
        <w:t>.</w:t>
      </w:r>
      <w:r w:rsidR="00756289">
        <w:rPr>
          <w:sz w:val="16"/>
          <w:szCs w:val="16"/>
        </w:rPr>
        <w:t>1</w:t>
      </w:r>
      <w:r w:rsidR="00E97473">
        <w:rPr>
          <w:sz w:val="16"/>
          <w:szCs w:val="16"/>
        </w:rPr>
        <w:t>1.202</w:t>
      </w:r>
      <w:r w:rsidR="00756289">
        <w:rPr>
          <w:sz w:val="16"/>
          <w:szCs w:val="16"/>
        </w:rPr>
        <w:t>4</w:t>
      </w:r>
    </w:p>
    <w:p w14:paraId="62AA64D9" w14:textId="77777777" w:rsidR="00223E90" w:rsidRPr="00F73D0D" w:rsidRDefault="005732D1" w:rsidP="00945CED">
      <w:pPr>
        <w:pStyle w:val="Titel"/>
        <w:rPr>
          <w:sz w:val="22"/>
          <w:szCs w:val="22"/>
        </w:rPr>
      </w:pPr>
      <w:r>
        <w:t>Ausgabe von Werkzeugen</w:t>
      </w:r>
    </w:p>
    <w:p w14:paraId="3DEBC76D" w14:textId="77777777" w:rsidR="0046585D" w:rsidRDefault="0046585D" w:rsidP="006630B6">
      <w:pPr>
        <w:pStyle w:val="FAU-Brieftext"/>
        <w:tabs>
          <w:tab w:val="left" w:pos="900"/>
        </w:tabs>
        <w:spacing w:line="240" w:lineRule="auto"/>
        <w:rPr>
          <w:sz w:val="22"/>
          <w:szCs w:val="22"/>
        </w:rPr>
      </w:pPr>
    </w:p>
    <w:p w14:paraId="194E7E56" w14:textId="77777777" w:rsidR="006630B6" w:rsidRDefault="006630B6" w:rsidP="006630B6">
      <w:pPr>
        <w:pStyle w:val="FAU-Brieftext"/>
        <w:tabs>
          <w:tab w:val="left" w:pos="1080"/>
        </w:tabs>
        <w:spacing w:line="240" w:lineRule="auto"/>
        <w:rPr>
          <w:sz w:val="22"/>
          <w:szCs w:val="22"/>
        </w:rPr>
      </w:pPr>
    </w:p>
    <w:p w14:paraId="735165A2" w14:textId="77777777" w:rsidR="00B01233" w:rsidRDefault="007B303E" w:rsidP="007B303E">
      <w:pPr>
        <w:pStyle w:val="FAU-Brieftext"/>
        <w:numPr>
          <w:ilvl w:val="0"/>
          <w:numId w:val="11"/>
        </w:numPr>
        <w:tabs>
          <w:tab w:val="left" w:pos="108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Werkzeuge werden nur gegen Abgabe von gültigen Werkzeugmarken verliehen.</w:t>
      </w:r>
    </w:p>
    <w:p w14:paraId="14B4E121" w14:textId="77777777" w:rsidR="007B303E" w:rsidRDefault="007B303E" w:rsidP="007B303E">
      <w:pPr>
        <w:pStyle w:val="FAU-Brieftext"/>
        <w:numPr>
          <w:ilvl w:val="0"/>
          <w:numId w:val="11"/>
        </w:numPr>
        <w:tabs>
          <w:tab w:val="left" w:pos="108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Werkzeugmarken werden nur an Beschäftigte in Daueranstellung ausgegeben.</w:t>
      </w:r>
    </w:p>
    <w:p w14:paraId="7A2D6A67" w14:textId="77777777" w:rsidR="007B303E" w:rsidRDefault="007B303E" w:rsidP="007B303E">
      <w:pPr>
        <w:pStyle w:val="FAU-Brieftext"/>
        <w:numPr>
          <w:ilvl w:val="0"/>
          <w:numId w:val="11"/>
        </w:numPr>
        <w:tabs>
          <w:tab w:val="left" w:pos="108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Für die Ausgabe der Werkzeugmarken muss eine Bürgschaftserklärung des Instituts vorgelegt werden.</w:t>
      </w:r>
    </w:p>
    <w:p w14:paraId="3B57F332" w14:textId="77777777" w:rsidR="000927B0" w:rsidRDefault="000927B0" w:rsidP="007B303E">
      <w:pPr>
        <w:pStyle w:val="FAU-Brieftext"/>
        <w:numPr>
          <w:ilvl w:val="0"/>
          <w:numId w:val="11"/>
        </w:numPr>
        <w:tabs>
          <w:tab w:val="left" w:pos="1080"/>
        </w:tabs>
        <w:spacing w:line="240" w:lineRule="auto"/>
        <w:rPr>
          <w:sz w:val="22"/>
          <w:szCs w:val="22"/>
        </w:rPr>
      </w:pPr>
      <w:r w:rsidRPr="000927B0">
        <w:rPr>
          <w:sz w:val="22"/>
          <w:szCs w:val="22"/>
        </w:rPr>
        <w:t xml:space="preserve">Nach Beendigung eines </w:t>
      </w:r>
      <w:r>
        <w:rPr>
          <w:sz w:val="22"/>
          <w:szCs w:val="22"/>
        </w:rPr>
        <w:t>Arbeits</w:t>
      </w:r>
      <w:r w:rsidRPr="000927B0">
        <w:rPr>
          <w:sz w:val="22"/>
          <w:szCs w:val="22"/>
        </w:rPr>
        <w:t>verhältnisses sind die Marken zurückzugeben und dürfen nicht an Kollegen weitergegeben werden.</w:t>
      </w:r>
    </w:p>
    <w:p w14:paraId="47AB556B" w14:textId="77777777" w:rsidR="00B722D5" w:rsidRDefault="00B722D5" w:rsidP="007B303E">
      <w:pPr>
        <w:ind w:right="23"/>
        <w:rPr>
          <w:rFonts w:cs="Arial"/>
          <w:b/>
          <w:bCs/>
          <w:sz w:val="24"/>
        </w:rPr>
      </w:pPr>
    </w:p>
    <w:p w14:paraId="12F8BFF7" w14:textId="77777777" w:rsidR="007B303E" w:rsidRPr="00293FE0" w:rsidRDefault="007B303E" w:rsidP="00293FE0">
      <w:pPr>
        <w:pStyle w:val="berschrift1"/>
      </w:pPr>
      <w:r w:rsidRPr="00293FE0">
        <w:rPr>
          <w:rStyle w:val="Fett"/>
          <w:b w:val="0"/>
          <w:bCs w:val="0"/>
        </w:rPr>
        <w:t>Erklärung</w:t>
      </w:r>
      <w:r w:rsidRPr="00293FE0">
        <w:t>:</w:t>
      </w:r>
    </w:p>
    <w:p w14:paraId="6BE93541" w14:textId="77777777" w:rsidR="000927B0" w:rsidRDefault="007B303E" w:rsidP="007B303E">
      <w:pPr>
        <w:ind w:right="23"/>
        <w:rPr>
          <w:rFonts w:cs="Arial"/>
        </w:rPr>
      </w:pPr>
      <w:r w:rsidRPr="00B722D5">
        <w:rPr>
          <w:rFonts w:cs="Arial"/>
        </w:rPr>
        <w:t>Hiermit wird bestätigt, dass unser Institut</w:t>
      </w:r>
    </w:p>
    <w:p w14:paraId="6CACE63D" w14:textId="77777777" w:rsidR="007B303E" w:rsidRDefault="00B722D5" w:rsidP="007B303E">
      <w:pPr>
        <w:ind w:right="23"/>
        <w:rPr>
          <w:rFonts w:cs="Arial"/>
          <w:sz w:val="16"/>
        </w:rPr>
      </w:pPr>
      <w:r w:rsidRPr="00B722D5">
        <w:rPr>
          <w:rFonts w:cs="Arial"/>
          <w:noProof/>
          <w:sz w:val="20"/>
        </w:rPr>
        <mc:AlternateContent>
          <mc:Choice Requires="wps">
            <w:drawing>
              <wp:inline distT="0" distB="0" distL="0" distR="0" wp14:anchorId="329E5D42" wp14:editId="3A49B8FC">
                <wp:extent cx="2524125" cy="885825"/>
                <wp:effectExtent l="0" t="0" r="9525" b="9525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1C87" w14:textId="77777777" w:rsidR="00B722D5" w:rsidRDefault="00B722D5" w:rsidP="00B722D5">
                            <w:r>
                              <w:rPr>
                                <w:rFonts w:cs="Arial"/>
                                <w:sz w:val="16"/>
                              </w:rPr>
                              <w:t>(Stempel des Instituts)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9E5D42" id="Textfeld 2" o:spid="_x0000_s1027" type="#_x0000_t202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" stroked="f">
                <v:textbox>
                  <w:txbxContent>
                    <w:p w14:paraId="27CA1C87" w14:textId="77777777" w:rsidR="00B722D5" w:rsidRDefault="00B722D5" w:rsidP="00B722D5">
                      <w:r>
                        <w:rPr>
                          <w:rFonts w:cs="Arial"/>
                          <w:sz w:val="16"/>
                        </w:rPr>
                        <w:t>(Stempel des Instituts)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099417" w14:textId="77777777" w:rsidR="007B303E" w:rsidRPr="00B722D5" w:rsidRDefault="007B303E" w:rsidP="007B303E">
      <w:pPr>
        <w:ind w:right="23"/>
        <w:rPr>
          <w:rFonts w:cs="Arial"/>
        </w:rPr>
      </w:pPr>
      <w:r w:rsidRPr="00B722D5">
        <w:rPr>
          <w:rFonts w:cs="Arial"/>
        </w:rPr>
        <w:t>für nicht zurückgegeben Werkzeugmarken bürgt.</w:t>
      </w:r>
    </w:p>
    <w:p w14:paraId="4A831FC7" w14:textId="77777777" w:rsidR="007B303E" w:rsidRPr="00B722D5" w:rsidRDefault="007B303E" w:rsidP="007B303E">
      <w:pPr>
        <w:ind w:right="23"/>
        <w:rPr>
          <w:rFonts w:cs="Arial"/>
        </w:rPr>
      </w:pPr>
      <w:r w:rsidRPr="00B722D5">
        <w:rPr>
          <w:rFonts w:cs="Arial"/>
        </w:rPr>
        <w:t>Werden Werkzeugmarken nach Anmahnung nicht abgegeben, ist die Mechanikwerkstatt der Technischen Fakultät (MEW) berechtigt uns die Kosten für die Ersatzbeschaffung in Rechnung zu stellen.</w:t>
      </w:r>
    </w:p>
    <w:p w14:paraId="236704F0" w14:textId="77777777" w:rsidR="007B303E" w:rsidRDefault="007B303E" w:rsidP="00B722D5">
      <w:pPr>
        <w:ind w:right="23"/>
        <w:rPr>
          <w:rFonts w:cs="Arial"/>
        </w:rPr>
      </w:pPr>
      <w:r w:rsidRPr="00B722D5">
        <w:rPr>
          <w:rFonts w:cs="Arial"/>
        </w:rPr>
        <w:t>Gleiches gilt für die Reparatur von beschädigten Werkzeugen.</w:t>
      </w:r>
    </w:p>
    <w:p w14:paraId="42353764" w14:textId="12DE4A0D" w:rsidR="00B722D5" w:rsidRDefault="00945CED" w:rsidP="00B722D5">
      <w:pPr>
        <w:ind w:right="23"/>
        <w:rPr>
          <w:rFonts w:cs="Arial"/>
        </w:rPr>
      </w:pPr>
      <w:r w:rsidRPr="00945CED">
        <w:rPr>
          <w:rFonts w:cs="Arial"/>
          <w:noProof/>
          <w:sz w:val="20"/>
        </w:rPr>
        <mc:AlternateContent>
          <mc:Choice Requires="wps">
            <w:drawing>
              <wp:inline distT="0" distB="0" distL="0" distR="0" wp14:anchorId="74CBA0FF" wp14:editId="684F80BB">
                <wp:extent cx="2524125" cy="942975"/>
                <wp:effectExtent l="0" t="0" r="9525" b="9525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58844" w14:textId="5F98AF9C" w:rsidR="00945CED" w:rsidRDefault="00945CED" w:rsidP="00945CED">
                            <w:r>
                              <w:rPr>
                                <w:rFonts w:cs="Arial"/>
                                <w:sz w:val="16"/>
                              </w:rPr>
                              <w:t>(Stempel de</w:t>
                            </w:r>
                            <w:r w:rsidR="002D30F2">
                              <w:rPr>
                                <w:rFonts w:cs="Arial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 xml:space="preserve"> Instituts</w:t>
                            </w:r>
                            <w:r w:rsidR="002D30F2">
                              <w:rPr>
                                <w:rFonts w:cs="Arial"/>
                                <w:sz w:val="16"/>
                              </w:rPr>
                              <w:t>leitung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CBA0FF" id="_x0000_s1028" type="#_x0000_t202" style="width:198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" stroked="f">
                <v:textbox>
                  <w:txbxContent>
                    <w:p w14:paraId="0B758844" w14:textId="5F98AF9C" w:rsidR="00945CED" w:rsidRDefault="00945CED" w:rsidP="00945CED">
                      <w:r>
                        <w:rPr>
                          <w:rFonts w:cs="Arial"/>
                          <w:sz w:val="16"/>
                        </w:rPr>
                        <w:t>(Stempel de</w:t>
                      </w:r>
                      <w:r w:rsidR="002D30F2">
                        <w:rPr>
                          <w:rFonts w:cs="Arial"/>
                          <w:sz w:val="16"/>
                        </w:rPr>
                        <w:t>r</w:t>
                      </w:r>
                      <w:r>
                        <w:rPr>
                          <w:rFonts w:cs="Arial"/>
                          <w:sz w:val="16"/>
                        </w:rPr>
                        <w:t xml:space="preserve"> Instituts</w:t>
                      </w:r>
                      <w:r w:rsidR="002D30F2">
                        <w:rPr>
                          <w:rFonts w:cs="Arial"/>
                          <w:sz w:val="16"/>
                        </w:rPr>
                        <w:t>leitung</w:t>
                      </w:r>
                      <w:r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280175" w14:textId="4A1863F6" w:rsidR="00C33DF9" w:rsidRPr="005B2CE2" w:rsidRDefault="00B722D5" w:rsidP="00B722D5">
      <w:pPr>
        <w:ind w:right="23"/>
        <w:rPr>
          <w:rFonts w:cs="Arial"/>
        </w:rPr>
      </w:pPr>
      <w:r w:rsidRPr="00B722D5">
        <w:rPr>
          <w:rFonts w:cs="Arial"/>
        </w:rPr>
        <w:t>Datum, Unterschrift und Stempel der Institutsleitung</w:t>
      </w:r>
    </w:p>
    <w:sectPr w:rsidR="00C33DF9" w:rsidRPr="005B2CE2" w:rsidSect="00ED16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260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019B" w14:textId="77777777" w:rsidR="00A04360" w:rsidRDefault="00A04360" w:rsidP="003B726A">
      <w:pPr>
        <w:spacing w:after="0" w:line="240" w:lineRule="auto"/>
      </w:pPr>
      <w:r>
        <w:separator/>
      </w:r>
    </w:p>
  </w:endnote>
  <w:endnote w:type="continuationSeparator" w:id="0">
    <w:p w14:paraId="0EA5C012" w14:textId="77777777" w:rsidR="00A04360" w:rsidRDefault="00A04360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6F9D" w14:textId="77777777" w:rsidR="00C83F2A" w:rsidRDefault="00C83F2A" w:rsidP="00876A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04BC1E" w14:textId="77777777" w:rsidR="00C83F2A" w:rsidRDefault="00C83F2A" w:rsidP="00876A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A7B9" w14:textId="77777777" w:rsidR="00876AD7" w:rsidRPr="00631510" w:rsidRDefault="00B811EE" w:rsidP="00876AD7">
    <w:pPr>
      <w:pStyle w:val="Fuzeile"/>
      <w:ind w:right="360"/>
      <w:rPr>
        <w:sz w:val="16"/>
        <w:szCs w:val="16"/>
      </w:rPr>
    </w:pPr>
    <w:sdt>
      <w:sdtPr>
        <w:rPr>
          <w:sz w:val="20"/>
          <w:szCs w:val="20"/>
        </w:rPr>
        <w:alias w:val="Partnerlogo (ca. 16 x 40 mm)"/>
        <w:tag w:val="Partnerlogo (ca. 16 x 40 mm)"/>
        <w:id w:val="1453824647"/>
        <w:showingPlcHdr/>
        <w15:color w:val="000000"/>
        <w:picture/>
      </w:sdtPr>
      <w:sdtEndPr/>
      <w:sdtContent>
        <w:r w:rsidR="00B612F2">
          <w:rPr>
            <w:noProof/>
            <w:sz w:val="20"/>
            <w:szCs w:val="20"/>
            <w:lang w:eastAsia="de-DE"/>
          </w:rPr>
          <w:drawing>
            <wp:inline distT="0" distB="0" distL="0" distR="0" wp14:anchorId="512315AC" wp14:editId="4A035328">
              <wp:extent cx="1440000" cy="576000"/>
              <wp:effectExtent l="0" t="0" r="8255" b="0"/>
              <wp:docPr id="7" name="Bild 2" descr="Hier zu sehen: Ein Partnerlog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Bild 2" descr="Hier zu sehen: Ein Partnerlogo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631510">
      <w:rPr>
        <w:sz w:val="20"/>
        <w:szCs w:val="20"/>
      </w:rPr>
      <w:tab/>
    </w:r>
    <w:r w:rsidR="00631510">
      <w:rPr>
        <w:sz w:val="20"/>
        <w:szCs w:val="20"/>
      </w:rPr>
      <w:tab/>
    </w:r>
    <w:r w:rsidR="00631510" w:rsidRPr="00631510">
      <w:rPr>
        <w:sz w:val="16"/>
        <w:szCs w:val="16"/>
      </w:rPr>
      <w:t xml:space="preserve">Seite </w:t>
    </w:r>
    <w:r w:rsidR="00631510" w:rsidRPr="00631510">
      <w:rPr>
        <w:sz w:val="16"/>
        <w:szCs w:val="16"/>
      </w:rPr>
      <w:fldChar w:fldCharType="begin"/>
    </w:r>
    <w:r w:rsidR="00631510" w:rsidRPr="00631510">
      <w:rPr>
        <w:sz w:val="16"/>
        <w:szCs w:val="16"/>
      </w:rPr>
      <w:instrText>PAGE   \* MERGEFORMAT</w:instrText>
    </w:r>
    <w:r w:rsidR="00631510" w:rsidRPr="00631510">
      <w:rPr>
        <w:sz w:val="16"/>
        <w:szCs w:val="16"/>
      </w:rPr>
      <w:fldChar w:fldCharType="separate"/>
    </w:r>
    <w:r w:rsidR="009E5323">
      <w:rPr>
        <w:noProof/>
        <w:sz w:val="16"/>
        <w:szCs w:val="16"/>
      </w:rPr>
      <w:t>2</w:t>
    </w:r>
    <w:r w:rsidR="00631510" w:rsidRPr="00631510">
      <w:rPr>
        <w:sz w:val="16"/>
        <w:szCs w:val="16"/>
      </w:rPr>
      <w:fldChar w:fldCharType="end"/>
    </w:r>
    <w:r w:rsidR="00631510" w:rsidRPr="00631510">
      <w:rPr>
        <w:sz w:val="16"/>
        <w:szCs w:val="16"/>
      </w:rPr>
      <w:t xml:space="preserve"> von </w:t>
    </w:r>
    <w:r w:rsidR="00631510" w:rsidRPr="00631510">
      <w:rPr>
        <w:sz w:val="16"/>
        <w:szCs w:val="16"/>
      </w:rPr>
      <w:fldChar w:fldCharType="begin"/>
    </w:r>
    <w:r w:rsidR="00631510" w:rsidRPr="00631510">
      <w:rPr>
        <w:sz w:val="16"/>
        <w:szCs w:val="16"/>
      </w:rPr>
      <w:instrText xml:space="preserve"> NUMPAGES   \* MERGEFORMAT </w:instrText>
    </w:r>
    <w:r w:rsidR="00631510" w:rsidRPr="00631510">
      <w:rPr>
        <w:sz w:val="16"/>
        <w:szCs w:val="16"/>
      </w:rPr>
      <w:fldChar w:fldCharType="separate"/>
    </w:r>
    <w:r w:rsidR="009E5323">
      <w:rPr>
        <w:noProof/>
        <w:sz w:val="16"/>
        <w:szCs w:val="16"/>
      </w:rPr>
      <w:t>2</w:t>
    </w:r>
    <w:r w:rsidR="00631510" w:rsidRPr="0063151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858855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E59210" w14:textId="57FB70EE" w:rsidR="00A53C94" w:rsidRPr="00A53C94" w:rsidRDefault="00A53C94" w:rsidP="00A53C94">
            <w:pPr>
              <w:pStyle w:val="Fuzeile"/>
              <w:ind w:right="360"/>
              <w:jc w:val="right"/>
              <w:rPr>
                <w:sz w:val="16"/>
                <w:szCs w:val="16"/>
              </w:rPr>
            </w:pPr>
            <w:r w:rsidRPr="00A53C94">
              <w:rPr>
                <w:sz w:val="16"/>
                <w:szCs w:val="16"/>
              </w:rPr>
              <w:t xml:space="preserve">Seite </w:t>
            </w:r>
            <w:r w:rsidRPr="00A53C94">
              <w:rPr>
                <w:sz w:val="16"/>
                <w:szCs w:val="16"/>
              </w:rPr>
              <w:fldChar w:fldCharType="begin"/>
            </w:r>
            <w:r w:rsidRPr="00A53C94">
              <w:rPr>
                <w:sz w:val="16"/>
                <w:szCs w:val="16"/>
              </w:rPr>
              <w:instrText>PAGE</w:instrText>
            </w:r>
            <w:r w:rsidRPr="00A53C94">
              <w:rPr>
                <w:sz w:val="16"/>
                <w:szCs w:val="16"/>
              </w:rPr>
              <w:fldChar w:fldCharType="separate"/>
            </w:r>
            <w:r w:rsidRPr="00A53C94">
              <w:rPr>
                <w:sz w:val="16"/>
                <w:szCs w:val="16"/>
              </w:rPr>
              <w:t>2</w:t>
            </w:r>
            <w:r w:rsidRPr="00A53C94">
              <w:rPr>
                <w:sz w:val="16"/>
                <w:szCs w:val="16"/>
              </w:rPr>
              <w:fldChar w:fldCharType="end"/>
            </w:r>
            <w:r w:rsidRPr="00A53C94">
              <w:rPr>
                <w:sz w:val="16"/>
                <w:szCs w:val="16"/>
              </w:rPr>
              <w:t xml:space="preserve"> von </w:t>
            </w:r>
            <w:r w:rsidRPr="00A53C94">
              <w:rPr>
                <w:sz w:val="16"/>
                <w:szCs w:val="16"/>
              </w:rPr>
              <w:fldChar w:fldCharType="begin"/>
            </w:r>
            <w:r w:rsidRPr="00A53C94">
              <w:rPr>
                <w:sz w:val="16"/>
                <w:szCs w:val="16"/>
              </w:rPr>
              <w:instrText>NUMPAGES</w:instrText>
            </w:r>
            <w:r w:rsidRPr="00A53C94">
              <w:rPr>
                <w:sz w:val="16"/>
                <w:szCs w:val="16"/>
              </w:rPr>
              <w:fldChar w:fldCharType="separate"/>
            </w:r>
            <w:r w:rsidRPr="00A53C94">
              <w:rPr>
                <w:sz w:val="16"/>
                <w:szCs w:val="16"/>
              </w:rPr>
              <w:t>2</w:t>
            </w:r>
            <w:r w:rsidRPr="00A53C94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CB92A1C" w14:textId="351D58D4" w:rsidR="00C83F2A" w:rsidRPr="00A53C94" w:rsidRDefault="00C83F2A" w:rsidP="00876AD7">
    <w:pPr>
      <w:pStyle w:val="Fuzeil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D9D1" w14:textId="77777777" w:rsidR="00A04360" w:rsidRDefault="00A04360" w:rsidP="003B726A">
      <w:pPr>
        <w:spacing w:after="0" w:line="240" w:lineRule="auto"/>
      </w:pPr>
      <w:bookmarkStart w:id="0" w:name="_Hlk183689822"/>
      <w:bookmarkEnd w:id="0"/>
      <w:r>
        <w:separator/>
      </w:r>
    </w:p>
  </w:footnote>
  <w:footnote w:type="continuationSeparator" w:id="0">
    <w:p w14:paraId="0A2CC217" w14:textId="77777777" w:rsidR="00A04360" w:rsidRDefault="00A04360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D6B9" w14:textId="5E609A36" w:rsidR="008F0CDE" w:rsidRDefault="00A53C94" w:rsidP="00631510">
    <w:pPr>
      <w:pStyle w:val="Kopfzeile"/>
      <w:tabs>
        <w:tab w:val="clear" w:pos="9072"/>
        <w:tab w:val="right" w:pos="9282"/>
      </w:tabs>
    </w:pPr>
    <w:r>
      <w:rPr>
        <w:noProof/>
      </w:rPr>
      <w:drawing>
        <wp:inline distT="0" distB="0" distL="0" distR="0" wp14:anchorId="582BF453" wp14:editId="2948FAE1">
          <wp:extent cx="914400" cy="914400"/>
          <wp:effectExtent l="0" t="0" r="0" b="0"/>
          <wp:docPr id="5" name="Bild 14" descr="mew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ew_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FCD64B3" wp14:editId="359D1480">
              <wp:extent cx="1885950" cy="523875"/>
              <wp:effectExtent l="0" t="0" r="0" b="9525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323BC" w14:textId="77777777" w:rsidR="00A53C94" w:rsidRDefault="00A53C94" w:rsidP="00A53C94">
                          <w:pPr>
                            <w:pStyle w:val="Abteilung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Mechanikwerkstatt  </w:t>
                          </w:r>
                        </w:p>
                        <w:p w14:paraId="183ECE86" w14:textId="77777777" w:rsidR="00A53C94" w:rsidRDefault="00A53C94" w:rsidP="00A53C94">
                          <w:pPr>
                            <w:pStyle w:val="Abteilung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2"/>
                            </w:rPr>
                            <w:t>der Technischen Fakultät</w:t>
                          </w:r>
                        </w:p>
                        <w:p w14:paraId="3C859B62" w14:textId="77777777" w:rsidR="00A53C94" w:rsidRDefault="00A53C94" w:rsidP="00A53C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CD64B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width:148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" stroked="f">
              <v:textbox>
                <w:txbxContent>
                  <w:p w14:paraId="4BC323BC" w14:textId="77777777" w:rsidR="00A53C94" w:rsidRDefault="00A53C94" w:rsidP="00A53C94">
                    <w:pPr>
                      <w:pStyle w:val="Abteilu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Mechanikwerkstatt  </w:t>
                    </w:r>
                  </w:p>
                  <w:p w14:paraId="183ECE86" w14:textId="77777777" w:rsidR="00A53C94" w:rsidRDefault="00A53C94" w:rsidP="00A53C94">
                    <w:pPr>
                      <w:pStyle w:val="Abteilung"/>
                      <w:rPr>
                        <w:sz w:val="28"/>
                        <w:szCs w:val="28"/>
                      </w:rPr>
                    </w:pPr>
                    <w:r>
                      <w:rPr>
                        <w:szCs w:val="22"/>
                      </w:rPr>
                      <w:t>der Technischen Fakultät</w:t>
                    </w:r>
                  </w:p>
                  <w:p w14:paraId="3C859B62" w14:textId="77777777" w:rsidR="00A53C94" w:rsidRDefault="00A53C94" w:rsidP="00A53C94"/>
                </w:txbxContent>
              </v:textbox>
              <w10:anchorlock/>
            </v:shape>
          </w:pict>
        </mc:Fallback>
      </mc:AlternateContent>
    </w:r>
    <w:r>
      <w:tab/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0" allowOverlap="0" wp14:anchorId="42668EC7" wp14:editId="15A0CA0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6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ACC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&quot;&quot;" style="position:absolute;margin-left:0;margin-top:297.7pt;width:17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ED16F9">
      <w:tab/>
    </w:r>
    <w:r>
      <w:rPr>
        <w:noProof/>
        <w:lang w:eastAsia="de-DE"/>
      </w:rPr>
      <w:drawing>
        <wp:inline distT="0" distB="0" distL="0" distR="0" wp14:anchorId="3B0902A1" wp14:editId="647632FF">
          <wp:extent cx="1814400" cy="720000"/>
          <wp:effectExtent l="0" t="0" r="0" b="4445"/>
          <wp:docPr id="20" name="Grafik 20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Hier zu sehen: Das Logo der FAU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0" t="15237" r="7036" b="12167"/>
                  <a:stretch/>
                </pic:blipFill>
                <pic:spPr bwMode="auto">
                  <a:xfrm>
                    <a:off x="0" y="0"/>
                    <a:ext cx="181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3151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D32B" w14:textId="75E4BF53" w:rsidR="008F0CDE" w:rsidRDefault="00C16E60" w:rsidP="00ED16F9">
    <w:pPr>
      <w:pStyle w:val="Kopfzeile"/>
      <w:tabs>
        <w:tab w:val="clear" w:pos="9072"/>
        <w:tab w:val="right" w:pos="9281"/>
      </w:tabs>
    </w:pPr>
    <w:r>
      <w:rPr>
        <w:noProof/>
      </w:rPr>
      <w:drawing>
        <wp:inline distT="0" distB="0" distL="0" distR="0" wp14:anchorId="4566D104" wp14:editId="146D62EB">
          <wp:extent cx="914400" cy="914400"/>
          <wp:effectExtent l="0" t="0" r="0" b="0"/>
          <wp:docPr id="14" name="Bild 14" descr="mew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ew_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9C5">
      <w:rPr>
        <w:noProof/>
      </w:rPr>
      <mc:AlternateContent>
        <mc:Choice Requires="wps">
          <w:drawing>
            <wp:inline distT="0" distB="0" distL="0" distR="0" wp14:anchorId="7C9A000B" wp14:editId="64712B1B">
              <wp:extent cx="1885950" cy="523875"/>
              <wp:effectExtent l="0" t="0" r="0" b="9525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237CF" w14:textId="77777777" w:rsidR="00B722D5" w:rsidRDefault="00B722D5" w:rsidP="00B722D5">
                          <w:pPr>
                            <w:pStyle w:val="Abteilung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Mechanikwerkstatt  </w:t>
                          </w:r>
                        </w:p>
                        <w:p w14:paraId="1BD3D59F" w14:textId="77777777" w:rsidR="00B722D5" w:rsidRDefault="00B722D5" w:rsidP="00B722D5">
                          <w:pPr>
                            <w:pStyle w:val="Abteilung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2"/>
                            </w:rPr>
                            <w:t>der Technischen Fakultät</w:t>
                          </w:r>
                        </w:p>
                        <w:p w14:paraId="28B6EAF0" w14:textId="77777777" w:rsidR="00B722D5" w:rsidRDefault="00B722D5" w:rsidP="00B722D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C9A000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width:148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" stroked="f">
              <v:textbox>
                <w:txbxContent>
                  <w:p w14:paraId="3F7237CF" w14:textId="77777777" w:rsidR="00B722D5" w:rsidRDefault="00B722D5" w:rsidP="00B722D5">
                    <w:pPr>
                      <w:pStyle w:val="Abteilu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Mechanikwerkstatt  </w:t>
                    </w:r>
                  </w:p>
                  <w:p w14:paraId="1BD3D59F" w14:textId="77777777" w:rsidR="00B722D5" w:rsidRDefault="00B722D5" w:rsidP="00B722D5">
                    <w:pPr>
                      <w:pStyle w:val="Abteilung"/>
                      <w:rPr>
                        <w:sz w:val="28"/>
                        <w:szCs w:val="28"/>
                      </w:rPr>
                    </w:pPr>
                    <w:r>
                      <w:rPr>
                        <w:szCs w:val="22"/>
                      </w:rPr>
                      <w:t>der Technischen Fakultät</w:t>
                    </w:r>
                  </w:p>
                  <w:p w14:paraId="28B6EAF0" w14:textId="77777777" w:rsidR="00B722D5" w:rsidRDefault="00B722D5" w:rsidP="00B722D5"/>
                </w:txbxContent>
              </v:textbox>
              <w10:anchorlock/>
            </v:shape>
          </w:pict>
        </mc:Fallback>
      </mc:AlternateContent>
    </w:r>
    <w:r w:rsidR="00063803">
      <w:tab/>
    </w:r>
    <w:r w:rsidR="00063803">
      <w:tab/>
    </w:r>
    <w:r w:rsidR="00063803">
      <w:rPr>
        <w:noProof/>
        <w:lang w:eastAsia="de-DE"/>
      </w:rPr>
      <w:drawing>
        <wp:inline distT="0" distB="0" distL="0" distR="0" wp14:anchorId="7D1B0077" wp14:editId="361322BF">
          <wp:extent cx="1814400" cy="720000"/>
          <wp:effectExtent l="0" t="0" r="0" b="4445"/>
          <wp:docPr id="15" name="Grafik 15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Hier zu sehen: Das Logo der FAU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0" t="15237" r="7036" b="12167"/>
                  <a:stretch/>
                </pic:blipFill>
                <pic:spPr bwMode="auto">
                  <a:xfrm>
                    <a:off x="0" y="0"/>
                    <a:ext cx="181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1" layoutInCell="0" allowOverlap="0" wp14:anchorId="3110C149" wp14:editId="5B2228A6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2" name="AutoShap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CB8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alt="&quot;&quot;" style="position:absolute;margin-left:0;margin-top:297.7pt;width:17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D8D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B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D45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8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0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7D7261"/>
    <w:multiLevelType w:val="hybridMultilevel"/>
    <w:tmpl w:val="6C300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2289" style="mso-position-horizontal:r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60"/>
    <w:rsid w:val="000326B1"/>
    <w:rsid w:val="00036A2D"/>
    <w:rsid w:val="00042DC2"/>
    <w:rsid w:val="00043BB5"/>
    <w:rsid w:val="000448FE"/>
    <w:rsid w:val="00044A9D"/>
    <w:rsid w:val="000463B9"/>
    <w:rsid w:val="00063803"/>
    <w:rsid w:val="00090F48"/>
    <w:rsid w:val="000927B0"/>
    <w:rsid w:val="000A1A2E"/>
    <w:rsid w:val="000A66BF"/>
    <w:rsid w:val="000C2A75"/>
    <w:rsid w:val="000E0062"/>
    <w:rsid w:val="00113792"/>
    <w:rsid w:val="0013082C"/>
    <w:rsid w:val="0014110A"/>
    <w:rsid w:val="00154FA6"/>
    <w:rsid w:val="001560B6"/>
    <w:rsid w:val="00170C5F"/>
    <w:rsid w:val="0019482D"/>
    <w:rsid w:val="00196BC1"/>
    <w:rsid w:val="001D71B0"/>
    <w:rsid w:val="001E2BC8"/>
    <w:rsid w:val="00216730"/>
    <w:rsid w:val="0022223D"/>
    <w:rsid w:val="00223E90"/>
    <w:rsid w:val="00233A6E"/>
    <w:rsid w:val="002476F7"/>
    <w:rsid w:val="00256493"/>
    <w:rsid w:val="0027224B"/>
    <w:rsid w:val="0028553A"/>
    <w:rsid w:val="00285F1D"/>
    <w:rsid w:val="00293FE0"/>
    <w:rsid w:val="002A5057"/>
    <w:rsid w:val="002A5A34"/>
    <w:rsid w:val="002C4646"/>
    <w:rsid w:val="002C4796"/>
    <w:rsid w:val="002D2AB5"/>
    <w:rsid w:val="002D30F2"/>
    <w:rsid w:val="002D31B5"/>
    <w:rsid w:val="002D3E6D"/>
    <w:rsid w:val="002E1CA7"/>
    <w:rsid w:val="002E2C3B"/>
    <w:rsid w:val="002E67E1"/>
    <w:rsid w:val="002E7686"/>
    <w:rsid w:val="002F10BF"/>
    <w:rsid w:val="0031183F"/>
    <w:rsid w:val="00317F69"/>
    <w:rsid w:val="00321D5D"/>
    <w:rsid w:val="00325E7C"/>
    <w:rsid w:val="00330BA0"/>
    <w:rsid w:val="00333D9B"/>
    <w:rsid w:val="00342188"/>
    <w:rsid w:val="003611E1"/>
    <w:rsid w:val="003664F3"/>
    <w:rsid w:val="00390DB7"/>
    <w:rsid w:val="00395F23"/>
    <w:rsid w:val="003A0D9D"/>
    <w:rsid w:val="003A12A8"/>
    <w:rsid w:val="003B0E21"/>
    <w:rsid w:val="003B5F76"/>
    <w:rsid w:val="003B726A"/>
    <w:rsid w:val="003F0B08"/>
    <w:rsid w:val="003F4C9D"/>
    <w:rsid w:val="003F540E"/>
    <w:rsid w:val="00406DED"/>
    <w:rsid w:val="004217B1"/>
    <w:rsid w:val="00434825"/>
    <w:rsid w:val="004416F4"/>
    <w:rsid w:val="004474D4"/>
    <w:rsid w:val="00456443"/>
    <w:rsid w:val="0045790A"/>
    <w:rsid w:val="0046585D"/>
    <w:rsid w:val="00480122"/>
    <w:rsid w:val="00482A08"/>
    <w:rsid w:val="00485D0F"/>
    <w:rsid w:val="004A6246"/>
    <w:rsid w:val="004B3272"/>
    <w:rsid w:val="004B793D"/>
    <w:rsid w:val="004C1E6B"/>
    <w:rsid w:val="004D137C"/>
    <w:rsid w:val="004D5D7C"/>
    <w:rsid w:val="004D6201"/>
    <w:rsid w:val="004E05C7"/>
    <w:rsid w:val="004E399B"/>
    <w:rsid w:val="004F19C5"/>
    <w:rsid w:val="005164AB"/>
    <w:rsid w:val="00523F2E"/>
    <w:rsid w:val="00534A25"/>
    <w:rsid w:val="00536BEA"/>
    <w:rsid w:val="005732D1"/>
    <w:rsid w:val="005A30B4"/>
    <w:rsid w:val="005A7668"/>
    <w:rsid w:val="005B2CE2"/>
    <w:rsid w:val="005B77A8"/>
    <w:rsid w:val="005C21F5"/>
    <w:rsid w:val="005E6665"/>
    <w:rsid w:val="005F2FDF"/>
    <w:rsid w:val="00601D56"/>
    <w:rsid w:val="00603780"/>
    <w:rsid w:val="006236D9"/>
    <w:rsid w:val="00631510"/>
    <w:rsid w:val="00646027"/>
    <w:rsid w:val="00646EB0"/>
    <w:rsid w:val="00661A26"/>
    <w:rsid w:val="006630B6"/>
    <w:rsid w:val="006823AE"/>
    <w:rsid w:val="006B015F"/>
    <w:rsid w:val="006C2444"/>
    <w:rsid w:val="006C6A82"/>
    <w:rsid w:val="006D5AF0"/>
    <w:rsid w:val="006E3184"/>
    <w:rsid w:val="006F6104"/>
    <w:rsid w:val="00704EDB"/>
    <w:rsid w:val="00715AF2"/>
    <w:rsid w:val="007438D0"/>
    <w:rsid w:val="0074610D"/>
    <w:rsid w:val="00751087"/>
    <w:rsid w:val="00756289"/>
    <w:rsid w:val="00756EB5"/>
    <w:rsid w:val="00762E49"/>
    <w:rsid w:val="00771339"/>
    <w:rsid w:val="00773854"/>
    <w:rsid w:val="007752D3"/>
    <w:rsid w:val="0078448B"/>
    <w:rsid w:val="007B303E"/>
    <w:rsid w:val="007C32FE"/>
    <w:rsid w:val="007F0981"/>
    <w:rsid w:val="008030F3"/>
    <w:rsid w:val="00807AD7"/>
    <w:rsid w:val="00807DCE"/>
    <w:rsid w:val="00816E0C"/>
    <w:rsid w:val="008222EA"/>
    <w:rsid w:val="008321D3"/>
    <w:rsid w:val="00833611"/>
    <w:rsid w:val="0084205C"/>
    <w:rsid w:val="0085232A"/>
    <w:rsid w:val="008604F4"/>
    <w:rsid w:val="00874C37"/>
    <w:rsid w:val="00876AD7"/>
    <w:rsid w:val="008807E6"/>
    <w:rsid w:val="008E4810"/>
    <w:rsid w:val="008F0CDE"/>
    <w:rsid w:val="009032A1"/>
    <w:rsid w:val="0090623B"/>
    <w:rsid w:val="00914CCF"/>
    <w:rsid w:val="009415BE"/>
    <w:rsid w:val="00945CED"/>
    <w:rsid w:val="00950466"/>
    <w:rsid w:val="0096364F"/>
    <w:rsid w:val="0097114B"/>
    <w:rsid w:val="0098422E"/>
    <w:rsid w:val="00993319"/>
    <w:rsid w:val="009A3EA0"/>
    <w:rsid w:val="009C5DC8"/>
    <w:rsid w:val="009C778F"/>
    <w:rsid w:val="009E4D31"/>
    <w:rsid w:val="009E5323"/>
    <w:rsid w:val="00A04360"/>
    <w:rsid w:val="00A15690"/>
    <w:rsid w:val="00A42D0B"/>
    <w:rsid w:val="00A47CDD"/>
    <w:rsid w:val="00A53C94"/>
    <w:rsid w:val="00A626EB"/>
    <w:rsid w:val="00A63E8B"/>
    <w:rsid w:val="00A757B0"/>
    <w:rsid w:val="00A766AA"/>
    <w:rsid w:val="00A84CB0"/>
    <w:rsid w:val="00AA3095"/>
    <w:rsid w:val="00AB6D3B"/>
    <w:rsid w:val="00AE3604"/>
    <w:rsid w:val="00AF6F10"/>
    <w:rsid w:val="00B01233"/>
    <w:rsid w:val="00B27F01"/>
    <w:rsid w:val="00B37A63"/>
    <w:rsid w:val="00B4490B"/>
    <w:rsid w:val="00B57380"/>
    <w:rsid w:val="00B612F2"/>
    <w:rsid w:val="00B722D5"/>
    <w:rsid w:val="00B724B1"/>
    <w:rsid w:val="00B811EE"/>
    <w:rsid w:val="00B94BA2"/>
    <w:rsid w:val="00BB0466"/>
    <w:rsid w:val="00BC1EAB"/>
    <w:rsid w:val="00BE3688"/>
    <w:rsid w:val="00BF2796"/>
    <w:rsid w:val="00C05AFE"/>
    <w:rsid w:val="00C06105"/>
    <w:rsid w:val="00C16E60"/>
    <w:rsid w:val="00C21CEC"/>
    <w:rsid w:val="00C21F59"/>
    <w:rsid w:val="00C22274"/>
    <w:rsid w:val="00C22853"/>
    <w:rsid w:val="00C33DF9"/>
    <w:rsid w:val="00C367AF"/>
    <w:rsid w:val="00C53637"/>
    <w:rsid w:val="00C83F2A"/>
    <w:rsid w:val="00CA21DE"/>
    <w:rsid w:val="00CB7F4A"/>
    <w:rsid w:val="00CC4521"/>
    <w:rsid w:val="00CD2ABD"/>
    <w:rsid w:val="00CD662F"/>
    <w:rsid w:val="00CD7CD7"/>
    <w:rsid w:val="00CF326E"/>
    <w:rsid w:val="00D0004C"/>
    <w:rsid w:val="00D1417A"/>
    <w:rsid w:val="00D374D7"/>
    <w:rsid w:val="00D63754"/>
    <w:rsid w:val="00D80868"/>
    <w:rsid w:val="00DA6251"/>
    <w:rsid w:val="00DA79F3"/>
    <w:rsid w:val="00DB765C"/>
    <w:rsid w:val="00DC3311"/>
    <w:rsid w:val="00DF2055"/>
    <w:rsid w:val="00E03A67"/>
    <w:rsid w:val="00E06193"/>
    <w:rsid w:val="00E10BE1"/>
    <w:rsid w:val="00E17E5E"/>
    <w:rsid w:val="00E274C7"/>
    <w:rsid w:val="00E33118"/>
    <w:rsid w:val="00E37D95"/>
    <w:rsid w:val="00E60817"/>
    <w:rsid w:val="00E63E61"/>
    <w:rsid w:val="00E66364"/>
    <w:rsid w:val="00E66FB6"/>
    <w:rsid w:val="00E806B1"/>
    <w:rsid w:val="00E94538"/>
    <w:rsid w:val="00E97473"/>
    <w:rsid w:val="00EA599F"/>
    <w:rsid w:val="00EA6C51"/>
    <w:rsid w:val="00EB5A2F"/>
    <w:rsid w:val="00ED16F9"/>
    <w:rsid w:val="00EE2CF1"/>
    <w:rsid w:val="00EF4754"/>
    <w:rsid w:val="00F059CF"/>
    <w:rsid w:val="00F07C71"/>
    <w:rsid w:val="00F25494"/>
    <w:rsid w:val="00F3210B"/>
    <w:rsid w:val="00F67957"/>
    <w:rsid w:val="00F73D0D"/>
    <w:rsid w:val="00F953DB"/>
    <w:rsid w:val="00FC3EF4"/>
    <w:rsid w:val="00FD0430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right" fillcolor="white">
      <v:fill color="white"/>
    </o:shapedefaults>
    <o:shapelayout v:ext="edit">
      <o:idmap v:ext="edit" data="1"/>
    </o:shapelayout>
  </w:shapeDefaults>
  <w:decimalSymbol w:val=","/>
  <w:listSeparator w:val=";"/>
  <w14:docId w14:val="6A4B9B82"/>
  <w15:docId w15:val="{2FC9652B-9902-4FFC-9291-DC5F47BC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585D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945CED"/>
    <w:pPr>
      <w:keepNext/>
      <w:keepLines/>
      <w:spacing w:before="240" w:after="0"/>
      <w:outlineLvl w:val="0"/>
    </w:pPr>
    <w:rPr>
      <w:rFonts w:eastAsiaTheme="majorEastAsia" w:cstheme="majorBidi"/>
      <w:color w:val="auto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98422E"/>
    <w:pPr>
      <w:tabs>
        <w:tab w:val="right" w:pos="8789"/>
      </w:tabs>
      <w:spacing w:after="0" w:line="312" w:lineRule="auto"/>
    </w:pPr>
    <w:rPr>
      <w:rFonts w:cs="Arial"/>
      <w:sz w:val="20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F07C71"/>
    <w:pPr>
      <w:spacing w:after="0" w:line="180" w:lineRule="exact"/>
    </w:pPr>
    <w:rPr>
      <w:rFonts w:cs="Arial"/>
      <w:sz w:val="13"/>
      <w:szCs w:val="13"/>
    </w:rPr>
  </w:style>
  <w:style w:type="character" w:styleId="Seitenzahl">
    <w:name w:val="page number"/>
    <w:basedOn w:val="Absatz-Standardschriftart"/>
    <w:rsid w:val="00F25494"/>
  </w:style>
  <w:style w:type="paragraph" w:styleId="Sprechblasentext">
    <w:name w:val="Balloon Text"/>
    <w:basedOn w:val="Standard"/>
    <w:semiHidden/>
    <w:rsid w:val="004B793D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3664F3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C5DC8"/>
    <w:rPr>
      <w:color w:val="808080"/>
    </w:rPr>
  </w:style>
  <w:style w:type="paragraph" w:customStyle="1" w:styleId="Abteilung">
    <w:name w:val="Abteilung"/>
    <w:rsid w:val="005732D1"/>
    <w:pPr>
      <w:framePr w:wrap="around" w:vAnchor="page" w:hAnchor="text" w:y="2723"/>
    </w:pPr>
    <w:rPr>
      <w:rFonts w:eastAsia="Times New Roman"/>
      <w:b/>
      <w:sz w:val="22"/>
    </w:rPr>
  </w:style>
  <w:style w:type="paragraph" w:styleId="Titel">
    <w:name w:val="Title"/>
    <w:basedOn w:val="Standard"/>
    <w:next w:val="Standard"/>
    <w:link w:val="TitelZchn"/>
    <w:qFormat/>
    <w:locked/>
    <w:rsid w:val="00945CED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sid w:val="00945CED"/>
    <w:rPr>
      <w:rFonts w:eastAsiaTheme="majorEastAsia" w:cstheme="majorBidi"/>
      <w:spacing w:val="-10"/>
      <w:kern w:val="28"/>
      <w:sz w:val="40"/>
      <w:szCs w:val="56"/>
      <w:lang w:eastAsia="en-US"/>
    </w:rPr>
  </w:style>
  <w:style w:type="character" w:styleId="Fett">
    <w:name w:val="Strong"/>
    <w:basedOn w:val="Absatz-Standardschriftart"/>
    <w:qFormat/>
    <w:locked/>
    <w:rsid w:val="00945CE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945CED"/>
    <w:rPr>
      <w:rFonts w:eastAsiaTheme="majorEastAsia" w:cstheme="maj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28AA-E49E-415A-9614-8028F7F5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Techfak Allgemein mit Partnerlogo (TK)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Werkzeugmarken MW</dc:title>
  <dc:subject/>
  <dc:creator>Pfister, Markus</dc:creator>
  <cp:keywords/>
  <cp:lastModifiedBy>Pfister, Markus (MW)</cp:lastModifiedBy>
  <cp:revision>6</cp:revision>
  <dcterms:created xsi:type="dcterms:W3CDTF">2024-11-28T12:19:00Z</dcterms:created>
  <dcterms:modified xsi:type="dcterms:W3CDTF">2025-01-21T07:57:00Z</dcterms:modified>
</cp:coreProperties>
</file>